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CF44EB">
        <w:rPr>
          <w:rFonts w:ascii="Times New Roman" w:eastAsia="Times New Roman" w:hAnsi="Times New Roman"/>
          <w:sz w:val="28"/>
          <w:szCs w:val="28"/>
          <w:lang w:eastAsia="ru-RU"/>
        </w:rPr>
        <w:t>303</w:t>
      </w:r>
      <w:r w:rsidR="00625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364FB1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F44EB">
        <w:rPr>
          <w:rFonts w:ascii="Times New Roman" w:eastAsia="Times New Roman" w:hAnsi="Times New Roman"/>
          <w:sz w:val="28"/>
          <w:szCs w:val="28"/>
          <w:lang w:eastAsia="ru-RU"/>
        </w:rPr>
        <w:t>45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364FB1">
        <w:rPr>
          <w:rFonts w:ascii="Times New Roman" w:eastAsia="Times New Roman" w:hAnsi="Times New Roman"/>
          <w:sz w:val="28"/>
          <w:szCs w:val="28"/>
          <w:lang w:eastAsia="ru-RU"/>
        </w:rPr>
        <w:t>вул. </w:t>
      </w:r>
      <w:r w:rsidR="00CF44EB">
        <w:rPr>
          <w:rFonts w:ascii="Times New Roman" w:eastAsia="Times New Roman" w:hAnsi="Times New Roman"/>
          <w:sz w:val="28"/>
          <w:szCs w:val="28"/>
          <w:lang w:eastAsia="ru-RU"/>
        </w:rPr>
        <w:t>Мирна</w:t>
      </w:r>
      <w:r w:rsidR="00A200A7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F44EB"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CF44EB" w:rsidRPr="00CF44EB">
        <w:rPr>
          <w:rFonts w:ascii="Times New Roman" w:eastAsia="Times New Roman" w:hAnsi="Times New Roman"/>
          <w:sz w:val="28"/>
          <w:szCs w:val="28"/>
          <w:lang w:eastAsia="ru-RU"/>
        </w:rPr>
        <w:t>UA-2021-04-28-002222-c</w:t>
      </w:r>
      <w:r w:rsidR="00E25D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CF44EB">
        <w:rPr>
          <w:rFonts w:ascii="Times New Roman" w:hAnsi="Times New Roman"/>
          <w:sz w:val="28"/>
          <w:szCs w:val="28"/>
        </w:rPr>
        <w:t>303</w:t>
      </w:r>
      <w:r w:rsidR="00625246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CF44EB">
        <w:rPr>
          <w:rFonts w:ascii="Times New Roman" w:hAnsi="Times New Roman"/>
          <w:sz w:val="28"/>
          <w:szCs w:val="28"/>
        </w:rPr>
        <w:br/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bookmarkStart w:id="1" w:name="_GoBack"/>
      <w:bookmarkEnd w:id="1"/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132 280,00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132 280,00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4FB1"/>
    <w:rsid w:val="003678FA"/>
    <w:rsid w:val="00370C4C"/>
    <w:rsid w:val="0038019F"/>
    <w:rsid w:val="003920C0"/>
    <w:rsid w:val="0039585A"/>
    <w:rsid w:val="00395A93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5455E"/>
    <w:rsid w:val="00967420"/>
    <w:rsid w:val="009A09BD"/>
    <w:rsid w:val="009B34A2"/>
    <w:rsid w:val="009F2D9D"/>
    <w:rsid w:val="009F610E"/>
    <w:rsid w:val="00A200A7"/>
    <w:rsid w:val="00A614DA"/>
    <w:rsid w:val="00A83726"/>
    <w:rsid w:val="00A8635E"/>
    <w:rsid w:val="00AC2949"/>
    <w:rsid w:val="00B12373"/>
    <w:rsid w:val="00B44B35"/>
    <w:rsid w:val="00B6060F"/>
    <w:rsid w:val="00BC0197"/>
    <w:rsid w:val="00BC6322"/>
    <w:rsid w:val="00C50EBF"/>
    <w:rsid w:val="00C819C9"/>
    <w:rsid w:val="00CB3434"/>
    <w:rsid w:val="00CF44EB"/>
    <w:rsid w:val="00D417A2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12BA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1606</Words>
  <Characters>916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34</cp:revision>
  <cp:lastPrinted>2021-03-22T13:14:00Z</cp:lastPrinted>
  <dcterms:created xsi:type="dcterms:W3CDTF">2021-03-17T12:08:00Z</dcterms:created>
  <dcterms:modified xsi:type="dcterms:W3CDTF">2021-05-06T10:20:00Z</dcterms:modified>
</cp:coreProperties>
</file>